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新疆考古发掘报告  1957-1958  中国田野考古报告集  考古学专刊  丁种第二十五号</w:t>
      </w:r>
    </w:p>
    <w:p>
      <w:r>
        <w:rPr>
          <w:rFonts w:ascii="宋体" w:hAnsi="宋体" w:eastAsia="宋体"/>
          <w:sz w:val="24"/>
        </w:rPr>
        <w:t>黄文弼著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新疆考古发掘报告  1957-1958  中国田野考古报告集  考古学专刊  丁种第二十五号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本书出售、求购地址：https://www.jiaokey.com/book/detail/13644394.html</w:t>
      </w:r>
    </w:p>
    <w:p>
      <w:r>
        <w:t>更多相关图书推荐：https://www.jiaokey.com</w:t>
      </w:r>
    </w:p>
    <w:p>
      <w:r>
        <w:t>黄文弼著 其他作品：https://www.jiaokey.com/tag/黄文弼著.html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关键词搜索：https://www.jiaokey.com/tag/新疆考古发掘报告  1957-1958  中国田野考古报告集  考古学专刊  丁种第二十五号.html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