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平民议政</w:t>
      </w:r>
    </w:p>
    <w:p>
      <w:r>
        <w:t>作者：（战国）孟轲原著；刘强编著</w:t>
      </w:r>
    </w:p>
    <w:p>
      <w:r>
        <w:t>出版社：武汉:武汉出版社,2012.11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孟子  平民议政 评论地址：https://www.jiaokey.com/book/detail/13644360.html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