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加利利管理书系之一  企业五重再造  希伯来智慧与企业管理</w:t>
      </w:r>
    </w:p>
    <w:p>
      <w:r>
        <w:rPr>
          <w:rFonts w:ascii="宋体" w:hAnsi="宋体" w:eastAsia="宋体"/>
          <w:sz w:val="24"/>
        </w:rPr>
        <w:t>王路加著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加利利管理书系之一  企业五重再造  希伯来智慧与企业管理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本书出售、求购地址：https://www.jiaokey.com/book/detail/13644345.html</w:t>
      </w:r>
    </w:p>
    <w:p>
      <w:r>
        <w:t>更多相关图书推荐：https://www.jiaokey.com</w:t>
      </w:r>
    </w:p>
    <w:p>
      <w:r>
        <w:t>王路加著 其他作品：https://www.jiaokey.com/tag/王路加著.html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关键词搜索：https://www.jiaokey.com/tag/加利利管理书系之一  企业五重再造  希伯来智慧与企业管理.html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