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书名：布依族温经</w:t>
      </w:r>
    </w:p>
    <w:p>
      <w:r>
        <w:t>作者：周国茂译注</w:t>
      </w:r>
    </w:p>
    <w:p>
      <w:r>
        <w:t>出版社：北京:民族出版社,2013.08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布依族温经 评论地址：https://www.jiaokey.com/book/detail/13644338.html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