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跨世纪的辉煌  中国企业管理杰出贡献奖企业实录</w:t>
      </w:r>
    </w:p>
    <w:p>
      <w:r>
        <w:rPr>
          <w:rFonts w:ascii="宋体" w:hAnsi="宋体" w:eastAsia="宋体"/>
          <w:sz w:val="24"/>
        </w:rPr>
        <w:t>陈重主编；本书编委会编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跨世纪的辉煌  中国企业管理杰出贡献奖企业实录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本书出售、求购地址：https://www.jiaokey.com/book/detail/13644308.html</w:t>
      </w:r>
    </w:p>
    <w:p>
      <w:r>
        <w:t>更多相关图书推荐：https://www.jiaokey.com</w:t>
      </w:r>
    </w:p>
    <w:p>
      <w:r>
        <w:t>陈重主编；本书编委会编 其他作品：https://www.jiaokey.com/tag/陈重主编；本书编委会编.html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关键词搜索：https://www.jiaokey.com/tag/跨世纪的辉煌  中国企业管理杰出贡献奖企业实录.html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