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参与·合作·共同繁荣  中国与APEC大家庭  中英文本</w:t>
      </w:r>
    </w:p>
    <w:p>
      <w:r>
        <w:rPr>
          <w:rFonts w:ascii="宋体" w:hAnsi="宋体" w:eastAsia="宋体"/>
          <w:sz w:val="24"/>
        </w:rPr>
        <w:t>安国政主编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参与·合作·共同繁荣  中国与APEC大家庭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本书出售、求购地址：https://www.jiaokey.com/book/detail/13644284.html</w:t>
      </w:r>
    </w:p>
    <w:p>
      <w:r>
        <w:t>更多相关图书推荐：https://www.jiaokey.com</w:t>
      </w:r>
    </w:p>
    <w:p>
      <w:r>
        <w:t>安国政主编 其他作品：https://www.jiaokey.com/tag/安国政主编.html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关键词搜索：https://www.jiaokey.com/tag/参与·合作·共同繁荣  中国与APEC大家庭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