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营销管理架构  第3版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营销管理架构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本书出售、求购地址：https://www.jiaokey.com/book/detail/13644272.html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关键词搜索：https://www.jiaokey.com/tag/营销管理架构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