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民事行政检察监督理论与实践  民事行政检察黄河口论坛  2013卷</w:t>
      </w:r>
    </w:p>
    <w:p>
      <w:r>
        <w:rPr>
          <w:rFonts w:ascii="宋体" w:hAnsi="宋体" w:eastAsia="宋体"/>
          <w:sz w:val="24"/>
        </w:rPr>
        <w:t>张爱军主编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民事行政检察监督理论与实践  民事行政检察黄河口论坛  2013卷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本书出售、求购地址：https://www.jiaokey.com/book/detail/13644265.html</w:t>
      </w:r>
    </w:p>
    <w:p>
      <w:r>
        <w:t>更多相关图书推荐：https://www.jiaokey.com</w:t>
      </w:r>
    </w:p>
    <w:p>
      <w:r>
        <w:t>张爱军主编 其他作品：https://www.jiaokey.com/tag/张爱军主编.html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关键词搜索：https://www.jiaokey.com/tag/民事行政检察监督理论与实践  民事行政检察黄河口论坛  2013卷.html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