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书名：不浮躁  不纠结  不焦虑</w:t>
      </w:r>
    </w:p>
    <w:p>
      <w:r>
        <w:t>作者：强麟编著</w:t>
      </w:r>
    </w:p>
    <w:p>
      <w:r>
        <w:t>出版社：南昌：江西教育出版社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不浮躁  不纠结  不焦虑 评论地址：https://www.jiaokey.com/book/detail/13644255.html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