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书名：《保安服务管理条例》释义</w:t>
      </w:r>
    </w:p>
    <w:p>
      <w:r>
        <w:t>作者：张弘主编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《保安服务管理条例》释义 评论地址：https://www.jiaokey.com/book/detail/13644206.html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