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会计专业技术资格考核管理办法标准与从业人员达标学习读本  第4卷</w:t>
      </w:r>
    </w:p>
    <w:p>
      <w:r>
        <w:rPr>
          <w:rFonts w:ascii="宋体" w:hAnsi="宋体" w:eastAsia="宋体"/>
          <w:sz w:val="24"/>
        </w:rPr>
        <w:t>杨远清编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会计专业技术资格考核管理办法标准与从业人员达标学习读本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本书出售、求购地址：https://www.jiaokey.com/book/detail/13644197.html</w:t>
      </w:r>
    </w:p>
    <w:p>
      <w:r>
        <w:t>更多相关图书推荐：https://www.jiaokey.com</w:t>
      </w:r>
    </w:p>
    <w:p>
      <w:r>
        <w:t>杨远清编 其他作品：https://www.jiaokey.com/tag/杨远清编.html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关键词搜索：https://www.jiaokey.com/tag/会计专业技术资格考核管理办法标准与从业人员达标学习读本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