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书名：云南省不同等级城镇地价参数测算与基准地价水平比较研究</w:t>
      </w:r>
    </w:p>
    <w:p>
      <w:r>
        <w:t>作者：杜葵著</w:t>
      </w:r>
    </w:p>
    <w:p>
      <w:r>
        <w:t>出版社：昆明：云南大学出版社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云南省不同等级城镇地价参数测算与基准地价水平比较研究 评论地址：https://www.jiaokey.com/book/detail/13644186.html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