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犯罪控制视野下的刑事诉讼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犯罪控制视野下的刑事诉讼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本书出售、求购地址：https://www.jiaokey.com/book/detail/13644181.html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关键词搜索：https://www.jiaokey.com/tag/犯罪控制视野下的刑事诉讼.html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