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礼义廉耻国之四维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礼义廉耻国之四维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本书出售、求购地址：https://www.jiaokey.com/book/detail/13644158.html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关键词搜索：https://www.jiaokey.com/tag/礼义廉耻国之四维.html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