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雅舍杂文  以热爱而不苛求的心书写那纷扰世相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雅舍杂文  以热爱而不苛求的心书写那纷扰世相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本书出售、求购地址：https://www.jiaokey.com/book/detail/13644111.html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关键词搜索：https://www.jiaokey.com/tag/雅舍杂文  以热爱而不苛求的心书写那纷扰世相.html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