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摆脱不幸福的感觉</w:t>
      </w:r>
    </w:p>
    <w:p>
      <w:r>
        <w:rPr>
          <w:rFonts w:ascii="宋体" w:hAnsi="宋体" w:eastAsia="宋体"/>
          <w:sz w:val="24"/>
        </w:rPr>
        <w:t>（美）玛莎·皮普尔（MarthaHeinemanPieper），（美）威廉姆·皮普尔（WilliamJ.Pieper）著；张泽峥译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摆脱不幸福的感觉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（美）玛莎·皮普尔（MarthaHeinemanPieper），（美）威廉姆·皮普尔（WilliamJ.Pieper）著；张泽峥译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本书出售、求购地址：https://www.jiaokey.com/book/detail/13644110.html</w:t>
      </w:r>
    </w:p>
    <w:p>
      <w:r>
        <w:t>更多相关图书推荐：https://www.jiaokey.com</w:t>
      </w:r>
    </w:p>
    <w:p>
      <w:r>
        <w:t>（美）玛莎·皮普尔（MarthaHeinemanPieper），（美）威廉姆·皮普尔（WilliamJ.Pieper）著；张泽峥译 其他作品：https://www.jiaokey.com/tag/（美）玛莎·皮普尔（MarthaHeinemanPieper），（美）威廉姆·皮普尔（WilliamJ.Pieper）著；张泽峥译.html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关键词搜索：https://www.jiaokey.com/tag/摆脱不幸福的感觉.html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