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原来，这辈子都无法放弃你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原来，这辈子都无法放弃你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本书出售、求购地址：https://www.jiaokey.com/book/detail/13644097.html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关键词搜索：https://www.jiaokey.com/tag/原来，这辈子都无法放弃你.html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