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整个宇宙在和我说话  1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整个宇宙在和我说话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本书出售、求购地址：https://www.jiaokey.com/book/detail/13644090.html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关键词搜索：https://www.jiaokey.com/tag/整个宇宙在和我说话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