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黑色摩托</w:t>
      </w:r>
    </w:p>
    <w:p>
      <w:r>
        <w:rPr>
          <w:rFonts w:ascii="宋体" w:hAnsi="宋体" w:eastAsia="宋体"/>
          <w:sz w:val="24"/>
        </w:rPr>
        <w:t>（法）皮耶尔·德·芒迪亚格（MandiargesA.P.D.）著；徐和瑾译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黑色摩托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（法）皮耶尔·德·芒迪亚格（MandiargesA.P.D.）著；徐和瑾译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本书出售、求购地址：https://www.jiaokey.com/book/detail/13644089.html</w:t>
      </w:r>
    </w:p>
    <w:p>
      <w:r>
        <w:t>更多相关图书推荐：https://www.jiaokey.com</w:t>
      </w:r>
    </w:p>
    <w:p>
      <w:r>
        <w:t>（法）皮耶尔·德·芒迪亚格（MandiargesA.P.D.）著；徐和瑾译 其他作品：https://www.jiaokey.com/tag/（法）皮耶尔·德·芒迪亚格（MandiargesA.P.D.）著；徐和瑾译.html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关键词搜索：https://www.jiaokey.com/tag/黑色摩托.html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