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书名：悖论 破解科学史上最复杂的9大谜团=PARADOX THE NINE GREATEST ENIGMAS IN SCIENCE</w:t>
      </w:r>
    </w:p>
    <w:p>
      <w:r>
        <w:t>作者：（英）吉姆·艾尔-哈利利（Jim AL-Khalili）著</w:t>
      </w:r>
    </w:p>
    <w:p>
      <w:r>
        <w:t>出版社：</w:t>
      </w:r>
    </w:p>
    <w:p>
      <w:r>
        <w:t>出版日期：2014</w:t>
      </w:r>
    </w:p>
    <w:p>
      <w:r>
        <w:t>总页数：</w:t>
      </w:r>
    </w:p>
    <w:p>
      <w:r>
        <w:t>更多请访问教客网: www.jiaokey.com</w:t>
      </w:r>
    </w:p>
    <w:p>
      <w:r>
        <w:t>悖论 破解科学史上最复杂的9大谜团=PARADOX THE NINE GREATEST ENIGMAS IN SCIENCE 评论地址：https://www.jiaokey.com/book/detail/13644059.html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