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泰忒斯觉醒</w:t>
      </w:r>
    </w:p>
    <w:p>
      <w:r>
        <w:rPr>
          <w:rFonts w:ascii="宋体" w:hAnsi="宋体" w:eastAsia="宋体"/>
          <w:sz w:val="24"/>
        </w:rPr>
        <w:t>（英）马尔文·皮克（MervynPeake），（英）梅芙·吉尔摩（MaeveGilmore）著；姜向明译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泰忒斯觉醒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（英）马尔文·皮克（MervynPeake），（英）梅芙·吉尔摩（MaeveGilmore）著；姜向明译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本书出售、求购地址：https://www.jiaokey.com/book/detail/13644057.html</w:t>
      </w:r>
    </w:p>
    <w:p>
      <w:r>
        <w:t>更多相关图书推荐：https://www.jiaokey.com</w:t>
      </w:r>
    </w:p>
    <w:p>
      <w:r>
        <w:t>（英）马尔文·皮克（MervynPeake），（英）梅芙·吉尔摩（MaeveGilmore）著；姜向明译 其他作品：https://www.jiaokey.com/tag/（英）马尔文·皮克（MervynPeake），（英）梅芙·吉尔摩（MaeveGilmore）著；姜向明译.html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关键词搜索：https://www.jiaokey.com/tag/泰忒斯觉醒.html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