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书名：实现中国梦的康庄大道  中国特色社会主义道路探究</w:t>
      </w:r>
    </w:p>
    <w:p>
      <w:r>
        <w:t>作者：韦定广著；中共上海市委宣传部，上海市中国特色社会主义理论体系研究中心编</w:t>
      </w:r>
    </w:p>
    <w:p>
      <w:r>
        <w:t>出版社：上海：上海人民出版社</w:t>
      </w:r>
    </w:p>
    <w:p>
      <w:r>
        <w:t>出版日期：2014.03</w:t>
      </w:r>
    </w:p>
    <w:p>
      <w:r>
        <w:t>总页数：169</w:t>
      </w:r>
    </w:p>
    <w:p>
      <w:r>
        <w:t>更多请访问教客网: www.jiaokey.com</w:t>
      </w:r>
    </w:p>
    <w:p>
      <w:r>
        <w:t>实现中国梦的康庄大道  中国特色社会主义道路探究 评论地址：https://www.jiaokey.com/book/detail/13644053.html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