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最美的散文  中国卷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最美的散文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本书出售、求购地址：https://www.jiaokey.com/book/detail/13644038.html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关键词搜索：https://www.jiaokey.com/tag/最美的散文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