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书名：屋顶上的猫大人</w:t>
      </w:r>
    </w:p>
    <w:p>
      <w:r>
        <w:t>作者：（美）马克·吐温（MarkTwain），（法）巴尔扎克（HonoredeBalzac），（美）爱伦·坡（EdgarAllanPoe）等著；吴兰，钟姗，张逸夫译</w:t>
      </w:r>
    </w:p>
    <w:p>
      <w:r>
        <w:t>出版社：北京:北京时代华文书局,2014.07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屋顶上的猫大人 评论地址：https://www.jiaokey.com/book/detail/13644024.html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