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绑架游戏  新版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绑架游戏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本书出售、求购地址：https://www.jiaokey.com/book/detail/13644018.html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关键词搜索：https://www.jiaokey.com/tag/绑架游戏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