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书名：风花雪月说红楼</w:t>
      </w:r>
    </w:p>
    <w:p>
      <w:r>
        <w:t>作者：五眼桥著</w:t>
      </w:r>
    </w:p>
    <w:p>
      <w:r>
        <w:t>出版社：北京：金盾出版社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风花雪月说红楼 评论地址：https://www.jiaokey.com/book/detail/13643973.html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