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书名：外国文学微阅读·西方恐怖小说精选  桑利修道院</w:t>
      </w:r>
    </w:p>
    <w:p>
      <w:r>
        <w:t>作者：（美）爱伦·坡，（英）马丁·德尔曼，（德）赫尔曼·黑塞等著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外国文学微阅读·西方恐怖小说精选  桑利修道院 评论地址：https://www.jiaokey.com/book/detail/13643971.html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