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中外寓言故事大全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中外寓言故事大全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本书出售、求购地址：https://www.jiaokey.com/book/detail/13643970.html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关键词搜索：https://www.jiaokey.com/tag/中外寓言故事大全.html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