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明月依旧  南怀瑾先生与太湖七都</w:t>
      </w:r>
    </w:p>
    <w:p>
      <w:r>
        <w:rPr>
          <w:rFonts w:ascii="宋体" w:hAnsi="宋体" w:eastAsia="宋体"/>
          <w:sz w:val="24"/>
        </w:rPr>
        <w:t>查旭东主编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明月依旧  南怀瑾先生与太湖七都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本书出售、求购地址：https://www.jiaokey.com/book/detail/13643967.html</w:t>
      </w:r>
    </w:p>
    <w:p>
      <w:r>
        <w:t>更多相关图书推荐：https://www.jiaokey.com</w:t>
      </w:r>
    </w:p>
    <w:p>
      <w:r>
        <w:t>查旭东主编 其他作品：https://www.jiaokey.com/tag/查旭东主编.html</w:t>
      </w:r>
    </w:p>
    <w:p>
      <w:r>
        <w:t>关键词搜索：https://www.jiaokey.com/tag/明月依旧  南怀瑾先生与太湖七都.html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