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中国高温合金手册  下  铸造高温合金  粉末冶金高温合金  弥散强化高温合金  金属间化合物高温材料</w:t>
      </w:r>
    </w:p>
    <w:p>
      <w:r>
        <w:rPr>
          <w:rFonts w:ascii="宋体" w:hAnsi="宋体" w:eastAsia="宋体"/>
          <w:sz w:val="24"/>
        </w:rPr>
        <w:t>中国金属学会高温材料分会编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中国高温合金手册  下  铸造高温合金  粉末冶金高温合金  弥散强化高温合金  金属间化合物高温材料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中国金属学会高温材料分会编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本书出售、求购地址：https://www.jiaokey.com/book/detail/13643947.html</w:t>
      </w:r>
    </w:p>
    <w:p>
      <w:r>
        <w:t>更多相关图书推荐：https://www.jiaokey.com</w:t>
      </w:r>
    </w:p>
    <w:p>
      <w:r>
        <w:t>中国金属学会高温材料分会编 其他作品：https://www.jiaokey.com/tag/中国金属学会高温材料分会编.html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关键词搜索：https://www.jiaokey.com/tag/中国高温合金手册  下  铸造高温合金  粉末冶金高温合金  弥散强化高温合金  金属间化合物高温材料.html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