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把话说到领导心坎里  一分钟打动领导的说话术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把话说到领导心坎里  一分钟打动领导的说话术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本书出售、求购地址：https://www.jiaokey.com/book/detail/13643927.html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关键词搜索：https://www.jiaokey.com/tag/把话说到领导心坎里  一分钟打动领导的说话术.html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