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青少年处世能力培养  第4册  ABILITY TO YOUNG PEOPLE DOING THINGS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青少年处世能力培养  第4册  ABILITY TO YOUNG PEOPLE DOING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本书出售、求购地址：https://www.jiaokey.com/book/detail/13643922.html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关键词搜索：https://www.jiaokey.com/tag/青少年处世能力培养  第4册  ABILITY TO YOUNG PEOPLE DOING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