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青少年处世能力培养  第1册  ABILITY TO YOUNG PEOPLE DOING THINGS</w:t>
      </w:r>
    </w:p>
    <w:p>
      <w:r>
        <w:rPr>
          <w:rFonts w:ascii="宋体" w:hAnsi="宋体" w:eastAsia="宋体"/>
          <w:sz w:val="24"/>
        </w:rPr>
        <w:t>徐宪江编著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青少年处世能力培养  第1册  ABILITY TO YOUNG PEOPLE DOING THINGS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徐宪江编著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本书出售、求购地址：https://www.jiaokey.com/book/detail/13643919.html</w:t>
      </w:r>
    </w:p>
    <w:p>
      <w:r>
        <w:t>更多相关图书推荐：https://www.jiaokey.com</w:t>
      </w:r>
    </w:p>
    <w:p>
      <w:r>
        <w:t>徐宪江编著 其他作品：https://www.jiaokey.com/tag/徐宪江编著.html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关键词搜索：https://www.jiaokey.com/tag/青少年处世能力培养  第1册  ABILITY TO YOUNG PEOPLE DOING THINGS.html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