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书名：谁都能读懂的智慧禅故事</w:t>
      </w:r>
    </w:p>
    <w:p>
      <w:r>
        <w:t>作者：哲帆著</w:t>
      </w:r>
    </w:p>
    <w:p>
      <w:r>
        <w:t>出版社：武汉:武汉出版社,2012.09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谁都能读懂的智慧禅故事 评论地址：https://www.jiaokey.com/book/detail/13643867.html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