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华图教你赢面试系列丛书  公检法司系统面试技巧真题热点三合一  最新版</w:t>
      </w:r>
    </w:p>
    <w:p>
      <w:r>
        <w:rPr>
          <w:rFonts w:ascii="宋体" w:hAnsi="宋体" w:eastAsia="宋体"/>
          <w:sz w:val="24"/>
        </w:rPr>
        <w:t>张小龙主编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华图教你赢面试系列丛书  公检法司系统面试技巧真题热点三合一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本书出售、求购地址：https://www.jiaokey.com/book/detail/13643855.html</w:t>
      </w:r>
    </w:p>
    <w:p>
      <w:r>
        <w:t>更多相关图书推荐：https://www.jiaokey.com</w:t>
      </w:r>
    </w:p>
    <w:p>
      <w:r>
        <w:t>张小龙主编 其他作品：https://www.jiaokey.com/tag/张小龙主编.html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关键词搜索：https://www.jiaokey.com/tag/华图教你赢面试系列丛书  公检法司系统面试技巧真题热点三合一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