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申论历年真题精解  2011新版</w:t>
      </w:r>
    </w:p>
    <w:p>
      <w:r>
        <w:rPr>
          <w:rFonts w:ascii="宋体" w:hAnsi="宋体" w:eastAsia="宋体"/>
          <w:sz w:val="24"/>
        </w:rPr>
        <w:t>李易成主编；文都公务员考试研究中心策划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申论历年真题精解  2011新版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李易成主编；文都公务员考试研究中心策划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本书出售、求购地址：https://www.jiaokey.com/book/detail/13643850.html</w:t>
      </w:r>
    </w:p>
    <w:p>
      <w:r>
        <w:t>更多相关图书推荐：https://www.jiaokey.com</w:t>
      </w:r>
    </w:p>
    <w:p>
      <w:r>
        <w:t>李易成主编；文都公务员考试研究中心策划 其他作品：https://www.jiaokey.com/tag/李易成主编；文都公务员考试研究中心策划.html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关键词搜索：https://www.jiaokey.com/tag/申论历年真题精解  2011新版.html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