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会计电算化与ERP应用  金蝶K/3版  第2版  上机实训资料</w:t>
      </w:r>
    </w:p>
    <w:p>
      <w:r>
        <w:rPr>
          <w:rFonts w:ascii="宋体" w:hAnsi="宋体" w:eastAsia="宋体"/>
          <w:sz w:val="24"/>
        </w:rPr>
        <w:t>洑建红主编；张道军副主编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会计电算化与ERP应用  金蝶K/3版  第2版  上机实训资料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洑建红主编；张道军副主编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本书出售、求购地址：https://www.jiaokey.com/book/detail/13643809.html</w:t>
      </w:r>
    </w:p>
    <w:p>
      <w:r>
        <w:t>更多相关图书推荐：https://www.jiaokey.com</w:t>
      </w:r>
    </w:p>
    <w:p>
      <w:r>
        <w:t>洑建红主编；张道军副主编 其他作品：https://www.jiaokey.com/tag/洑建红主编；张道军副主编.html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关键词搜索：https://www.jiaokey.com/tag/会计电算化与ERP应用  金蝶K/3版  第2版  上机实训资料.html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