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成本会计及习题集  下</w:t>
      </w:r>
    </w:p>
    <w:p>
      <w:r>
        <w:rPr>
          <w:rFonts w:ascii="宋体" w:hAnsi="宋体" w:eastAsia="宋体"/>
          <w:sz w:val="24"/>
        </w:rPr>
        <w:t>陈建春主编；徐海燕，孙慧，欧阳瑞聪等副主编；郑丽，张拜个，彭晓娟等参编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成本会计及习题集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陈建春主编；徐海燕，孙慧，欧阳瑞聪等副主编；郑丽，张拜个，彭晓娟等参编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本书出售、求购地址：https://www.jiaokey.com/book/detail/13643808.html</w:t>
      </w:r>
    </w:p>
    <w:p>
      <w:r>
        <w:t>更多相关图书推荐：https://www.jiaokey.com</w:t>
      </w:r>
    </w:p>
    <w:p>
      <w:r>
        <w:t>陈建春主编；徐海燕，孙慧，欧阳瑞聪等副主编；郑丽，张拜个，彭晓娟等参编 其他作品：https://www.jiaokey.com/tag/陈建春主编；徐海燕，孙慧，欧阳瑞聪等副主编；郑丽，张拜个，彭晓娟等参编.html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关键词搜索：https://www.jiaokey.com/tag/成本会计及习题集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