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高等职业教育专业教学资源库建设项目规划教材  Excel在财务与会计中的应用  Excel2010版</w:t>
      </w:r>
    </w:p>
    <w:p>
      <w:r>
        <w:rPr>
          <w:rFonts w:ascii="宋体" w:hAnsi="宋体" w:eastAsia="宋体"/>
          <w:sz w:val="24"/>
        </w:rPr>
        <w:t>钟爱军主编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高等职业教育专业教学资源库建设项目规划教材  Excel在财务与会计中的应用  Excel2010版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本书出售、求购地址：https://www.jiaokey.com/book/detail/13643806.html</w:t>
      </w:r>
    </w:p>
    <w:p>
      <w:r>
        <w:t>更多相关图书推荐：https://www.jiaokey.com</w:t>
      </w:r>
    </w:p>
    <w:p>
      <w:r>
        <w:t>钟爱军主编 其他作品：https://www.jiaokey.com/tag/钟爱军主编.html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关键词搜索：https://www.jiaokey.com/tag/高等职业教育专业教学资源库建设项目规划教材  Excel在财务与会计中的应用  Excel2010版.html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