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干部学习丛书  第1辑  社会主义从空想到科学的发展</w:t>
      </w:r>
    </w:p>
    <w:p>
      <w:r>
        <w:rPr>
          <w:rFonts w:ascii="宋体" w:hAnsi="宋体" w:eastAsia="宋体"/>
          <w:sz w:val="24"/>
        </w:rPr>
        <w:t>恩格斯著；吴黎平译者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干部学习丛书  第1辑  社会主义从空想到科学的发展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恩格斯著；吴黎平译者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本书出售、求购地址：https://www.jiaokey.com/book/detail/13643774.html</w:t>
      </w:r>
    </w:p>
    <w:p>
      <w:r>
        <w:t>更多相关图书推荐：https://www.jiaokey.com</w:t>
      </w:r>
    </w:p>
    <w:p>
      <w:r>
        <w:t>恩格斯著；吴黎平译者 其他作品：https://www.jiaokey.com/tag/恩格斯著；吴黎平译者.html</w:t>
      </w:r>
    </w:p>
    <w:p>
      <w:r>
        <w:t>新中国书局 出版图书：https://www.jiaokey.com/tag/新中国书局.html</w:t>
      </w:r>
    </w:p>
    <w:p>
      <w:r>
        <w:t>关键词搜索：https://www.jiaokey.com/tag/干部学习丛书  第1辑  社会主义从空想到科学的发展.html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