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启发式的教学法  国难后第1版</w:t>
      </w:r>
    </w:p>
    <w:p>
      <w:r>
        <w:rPr>
          <w:rFonts w:ascii="宋体" w:hAnsi="宋体" w:eastAsia="宋体"/>
          <w:sz w:val="24"/>
        </w:rPr>
        <w:t>麦克牟利著；李振南译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启发式的教学法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麦克牟利著；李振南译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本书出售、求购地址：https://www.jiaokey.com/book/detail/13643754.html</w:t>
      </w:r>
    </w:p>
    <w:p>
      <w:r>
        <w:t>更多相关图书推荐：https://www.jiaokey.com</w:t>
      </w:r>
    </w:p>
    <w:p>
      <w:r>
        <w:t>麦克牟利著；李振南译 其他作品：https://www.jiaokey.com/tag/麦克牟利著；李振南译.html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关键词搜索：https://www.jiaokey.com/tag/启发式的教学法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