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书名：乌龟生态养殖</w:t>
      </w:r>
    </w:p>
    <w:p>
      <w:r>
        <w:t>作者：王冬武，曾国清，彭治桃主编；宋锐，王崇瑞，李跃辉，刘伶俐编者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总页数：110</w:t>
      </w:r>
    </w:p>
    <w:p>
      <w:r>
        <w:t>更多请访问教客网: www.jiaokey.com</w:t>
      </w:r>
    </w:p>
    <w:p>
      <w:r>
        <w:t>乌龟生态养殖 评论地址：https://www.jiaokey.com/book/detail/13643661.html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