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书名：星鲽健康养殖技术</w:t>
      </w:r>
    </w:p>
    <w:p>
      <w:r>
        <w:t>作者：刘洪军等编著</w:t>
      </w:r>
    </w:p>
    <w:p>
      <w:r>
        <w:t>出版社：青岛:中国海洋大学出版社,2013.01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星鲽健康养殖技术 评论地址：https://www.jiaokey.com/book/detail/13643652.html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