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书名：孟老师的甜派与咸派</w:t>
      </w:r>
    </w:p>
    <w:p>
      <w:r>
        <w:t>作者：孟兆庆著</w:t>
      </w:r>
    </w:p>
    <w:p>
      <w:r>
        <w:t>出版社：沈阳:辽宁科学技术出版社,2014.06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孟老师的甜派与咸派 评论地址：https://www.jiaokey.com/book/detail/13643632.html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