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书名：无黄油，蒸简单！1只锅的完美蛋糕全书</w:t>
      </w:r>
    </w:p>
    <w:p>
      <w:r>
        <w:t>作者:（韩）朴贤真著；崔成华译</w:t>
      </w:r>
    </w:p>
    <w:p>
      <w:r>
        <w:t>出版社:郑州:河南科学技术出版社,2014.06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无黄油，蒸简单！1只锅的完美蛋糕全书评论地址：https://www.jiaokey.com/book/detail/13643617.html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