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书名：大学生计算机应用基础</w:t>
      </w:r>
    </w:p>
    <w:p>
      <w:r>
        <w:t>作者：陈绥阳，李旸园，张娓娓主编；曹强，田新志，李彩红，张慧蛾副主编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总页数：275</w:t>
      </w:r>
    </w:p>
    <w:p>
      <w:r>
        <w:t>更多请访问教客网: www.jiaokey.com</w:t>
      </w:r>
    </w:p>
    <w:p>
      <w:r>
        <w:t>大学生计算机应用基础 评论地址：https://www.jiaokey.com/book/detail/13643614.html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