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书名：计算机信息基础教程</w:t>
      </w:r>
    </w:p>
    <w:p>
      <w:r>
        <w:t>作者：部绍海，张跃东主编；朱卫东，赵志建，邢冬梅，衡井荣副主编；邓闯，朱小进，陈建超编</w:t>
      </w:r>
    </w:p>
    <w:p>
      <w:r>
        <w:t>出版社：苏州：苏州大学出版社</w:t>
      </w:r>
    </w:p>
    <w:p>
      <w:r>
        <w:t>出版日期：2014.09</w:t>
      </w:r>
    </w:p>
    <w:p>
      <w:r>
        <w:t>总页数：298</w:t>
      </w:r>
    </w:p>
    <w:p>
      <w:r>
        <w:t>更多请访问教客网: www.jiaokey.com</w:t>
      </w:r>
    </w:p>
    <w:p>
      <w:r>
        <w:t>计算机信息基础教程 评论地址：https://www.jiaokey.com/book/detail/13643613.html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