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max建模与动画  第2版</w:t>
      </w:r>
    </w:p>
    <w:p>
      <w:r>
        <w:t>作者：彭国安，李蕾，左堃主编；李垠，景永霞，庾坤，廖国良副主编；彭舸，白翔，彭丽桐等编</w:t>
      </w:r>
    </w:p>
    <w:p>
      <w:r>
        <w:t>出版社：武汉:华中科技大学出版社,2014.08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3ds max建模与动画  第2版 评论地址：https://www.jiaokey.com/book/detail/13643594.html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