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气体钻井腐蚀冲蚀机理与失效案例分析</w:t>
      </w:r>
    </w:p>
    <w:p>
      <w:r>
        <w:rPr>
          <w:rFonts w:ascii="宋体" w:hAnsi="宋体" w:eastAsia="宋体"/>
          <w:sz w:val="24"/>
        </w:rPr>
        <w:t>万里平，孟英峰，汪蓬勃等著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气体钻井腐蚀冲蚀机理与失效案例分析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万里平，孟英峰，汪蓬勃等著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本书出售、求购地址：https://www.jiaokey.com/book/detail/13643586.html</w:t>
      </w:r>
    </w:p>
    <w:p>
      <w:r>
        <w:t>更多相关图书推荐：https://www.jiaokey.com</w:t>
      </w:r>
    </w:p>
    <w:p>
      <w:r>
        <w:t>万里平，孟英峰，汪蓬勃等著 其他作品：https://www.jiaokey.com/tag/万里平，孟英峰，汪蓬勃等著.html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关键词搜索：https://www.jiaokey.com/tag/气体钻井腐蚀冲蚀机理与失效案例分析.html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