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计算机与计算思维导论</w:t>
      </w:r>
    </w:p>
    <w:p>
      <w:r>
        <w:rPr>
          <w:rFonts w:ascii="宋体" w:hAnsi="宋体" w:eastAsia="宋体"/>
          <w:sz w:val="24"/>
        </w:rPr>
        <w:t>郭艳华，马海燕主编；铁治欣，庄红，韩建平副主编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计算机与计算思维导论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郭艳华，马海燕主编；铁治欣，庄红，韩建平副主编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本书出售、求购地址：https://www.jiaokey.com/book/detail/13643550.html</w:t>
      </w:r>
    </w:p>
    <w:p>
      <w:r>
        <w:t>更多相关图书推荐：https://www.jiaokey.com</w:t>
      </w:r>
    </w:p>
    <w:p>
      <w:r>
        <w:t>郭艳华，马海燕主编；铁治欣，庄红，韩建平副主编 其他作品：https://www.jiaokey.com/tag/郭艳华，马海燕主编；铁治欣，庄红，韩建平副主编.html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关键词搜索：https://www.jiaokey.com/tag/计算机与计算思维导论.html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